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21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Гусевой Елизаветы Сергеевны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00 мин. </w:t>
      </w:r>
      <w:r>
        <w:rPr>
          <w:rFonts w:ascii="Times New Roman" w:eastAsia="Times New Roman" w:hAnsi="Times New Roman" w:cs="Times New Roman"/>
          <w:sz w:val="28"/>
          <w:szCs w:val="28"/>
        </w:rPr>
        <w:t>Гусева Е.С.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26.08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0826028956.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Гусева Е.С.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Гусевой Е.С.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Гусевой Е.С.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19.03.2025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86240826028956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09.09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Гусевой Е.С.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Гусевой Е.С.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Гусев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Елизавет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0412365400575005292520125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5rplc-16">
    <w:name w:val="cat-UserDefined grp-35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